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68 vom 26. Februar 2026</w:t>
      </w:r>
    </w:p>
    <w:p>
      <w:r>
        <w:t>FR Kantonsgericht, 2026-02-26, FR</w:t>
      </w:r>
    </w:p>
    <w:p>
      <w:r>
        <w:rPr>
          <w:b/>
        </w:rPr>
        <w:t xml:space="preserve">Quelle: </w:t>
      </w:r>
      <w:r>
        <w:t>https://mcp.opencaselaw.ch/entscheid/fr_gerichte_102 2026 68</w:t>
      </w:r>
    </w:p>
    <w:p>
      <w:r>
        <w:t>FR: FR_GERICHTE 102 2026 68 du 26 février 2026</w:t>
      </w:r>
    </w:p>
    <w:p>
      <w:r>
        <w:t>IT: FR_GERICHTE 102 2026 68 del 26 febbraio 2026</w:t>
      </w:r>
    </w:p>
    <w:p>
      <w:pPr>
        <w:pStyle w:val="Heading2"/>
      </w:pPr>
      <w:r>
        <w:t>Erwägungen</w:t>
      </w:r>
    </w:p>
    <w:p>
      <w:r>
        <w:rPr>
          <w:b/>
        </w:rPr>
        <w:t>E. 1.1</w:t>
      </w:r>
    </w:p>
    <w:p>
      <w:r>
        <w:t>Conformément à l'art. 174 al. 1 LP, la décision du juge de la faillite peut, dans les dix jours, faire l'objet d'un recours. La décision attaquée a été notifiée à A.________ SA en liquidation le 19 février 2026, si bien que le recours du 24 février 2026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2.2</w:t>
      </w:r>
    </w:p>
    <w:p>
      <w:r>
        <w:t>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n'est pendante contre lui et qu'aucune poursuite exécutoire n'est en</w:t>
      </w:r>
    </w:p>
    <w:p>
      <w:r>
        <w:t>Tribunal cantonal TC Page 3 de 4 cours contre lui; il s'agit d'un minimum qui doit être exigé.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2.3</w:t>
      </w:r>
    </w:p>
    <w:p>
      <w:r>
        <w:t>En l’espèce, à l’appui de son recours, A.________ SA en liquidation fait valoir qu’elle détient une créance de CHF 1'956’986.65 à l’encontre de l’intimée et qu’elle va introduire prochainement une action judiciaire au fond afin d’établir formellement la réalité et le montant de cette créance qu’elle souhaite invoquer en compensation de celle ayant conduit à sa faillite. Au vu de ce qui précède, force est de constater que la recourante n’a pas établi par titre que la dette a été payée. Elle n’a pas non plus déposé le montant au Greffe du Tribunal cantonal. Partant, la première condition posée par l’art. 174 al. 2 LP n’est d’emblée pas remplie, ce qui commande de rejeter le recours pour ce premier motif déjà.</w:t>
      </w:r>
    </w:p>
    <w:p>
      <w:r>
        <w:rPr>
          <w:b/>
        </w:rPr>
        <w:t>E. 2.4</w:t>
      </w:r>
    </w:p>
    <w:p>
      <w:r>
        <w:t>Le recours doit être rejeté pour un second motif également, dès lors que la recourante n’a pas rendu vraisemblable sa solvabilité. En effet, il ressort de la liste des affaires en cours avant le prononcé de faillite produite par l’Office des poursuites de la Sarine à la demande de la Cour que la faillie a laissé les poursuites s’accumuler contre elle. La recourante faisait ainsi l’objet de poursuites pour un montant total de CHF 24'864.50 et quatre d’entre elles se trouvaient au stade la commination de faillite, sans compter celle qui a entrainé la faillite. Or, la recourante n'a établi, pour les quatre poursuites au stade de la commination de faillite, ni le paiement de la dette, ni son dépôt auprès du Greffe du Tribunal cantonal, ni le retrait de la réquisition de faillite. Enfin, la recourante n'a produit aucune pièce au sujet de sa solvabilité. Dans ces circonstances, il faut admettre que la recourante ne se trouve pas uniquement de manière temporaire dans l'impossibilité d'honorer ses dettes échues, mais que ses difficultés financières sont au contraire durables.</w:t>
      </w:r>
    </w:p>
    <w:p>
      <w:r>
        <w:rPr>
          <w:b/>
        </w:rPr>
        <w:t>E. 2.5</w:t>
      </w:r>
    </w:p>
    <w:p>
      <w:r>
        <w:t>Compte tenu de ce qui précède, aucune des conditions de l’art. 174 al. 2 LP n’est remplie en l’espèce, de sorte que le recours, manifestement mal fondé, doit être rejeté sans échange d’écritures (art. 322 al. 1 CPC).</w:t>
      </w:r>
    </w:p>
    <w:p>
      <w:r>
        <w:rPr>
          <w:b/>
        </w:rPr>
        <w:t>E. 3</w:t>
      </w:r>
    </w:p>
    <w:p>
      <w:r>
        <w:t>L’attention de la recourante est attirée sur la possibilité d’obtenir la révocation de la faillite aux conditions de l’art. 195 LP.</w:t>
      </w:r>
    </w:p>
    <w:p>
      <w:r>
        <w:rPr>
          <w:b/>
        </w:rPr>
        <w:t>E. 4</w:t>
      </w:r>
    </w:p>
    <w:p>
      <w:r>
        <w:t>La requête d’effet suspensif est sans objet, la Cour ayant directement statué sur le recours au fond.</w:t>
      </w:r>
    </w:p>
    <w:p>
      <w:r>
        <w:rPr>
          <w:b/>
        </w:rPr>
        <w:t>E. 5.1</w:t>
      </w:r>
    </w:p>
    <w:p>
      <w:r>
        <w:t>Les frais judiciaires de la procédure de recours sont mis à la charge de la recourante, qui succombe (art. 106 al. 1 CPC). Ils comprennent les frais judiciaires, fixés forfaitairement à CHF 500.- (art. 52 et 61 al. 1 OELP).</w:t>
      </w:r>
    </w:p>
    <w:p>
      <w:r>
        <w:t>Tribunal cantonal TC Page 4 de 4</w:t>
      </w:r>
    </w:p>
    <w:p>
      <w:r>
        <w:rPr>
          <w:b/>
        </w:rPr>
        <w:t>E. 5.2</w:t>
      </w:r>
    </w:p>
    <w:p>
      <w:r>
        <w:t>Il n’est pas alloué de dépens à l’intimée, qui n’a pas été invitée à se déterminer sur le recours, conformément au prescrit de l’art. 322 al.1 CPC. la Cour arrête : I. Le recours est rejeté. Partant, la décision de faillite rendue le 16 février 2026 par la Présidente du Tribunal civil de l’arrondissement de la Sarine dans la cause 10 2026 31 est confirmée. II. La requête d’effet suspensif est sans objet. III. Les frais de la procédure de recours sont mis à la charge de A.________ SA en liquidation. Les frais judiciaires dus à l’Etat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mars 2026/cat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